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Latihan Soal Perkalian &amp; Pembagian - 4 SD Semester Ganjil</w:t>
      </w:r>
    </w:p>
    <w:p>
      <w:r>
        <w:t>Jenjang: SD | Mapel: MATEMATIKA | Kelas: 4 SD</w:t>
      </w:r>
    </w:p>
    <w:p>
      <w:r>
        <w:t>1. Operasi perkalian 4 x 5 sama artinya dengan penjumlahan berulang...</w:t>
      </w:r>
    </w:p>
    <w:p>
      <w:r>
        <w:t>A. 4 + 4 + 4 + 4  B. 5 + 5 + 5 + 5 + 5  C. 5 + 5 + 5 + 5  D. 4 + 5 + 4 + 5</w:t>
      </w:r>
    </w:p>
    <w:p>
      <w:r>
        <w:t>2. Hasil dari 24 x 5 adalah...</w:t>
      </w:r>
    </w:p>
    <w:p>
      <w:r>
        <w:t>A. 100  B. 110  C. 120  D. 125</w:t>
      </w:r>
    </w:p>
    <w:p>
      <w:r>
        <w:t>3. Pak Budi membeli 8 kardus mi instan. Setiap kardus berisi 40 bungkus. Berapa total mi instan yang dibeli Pak Budi?</w:t>
      </w:r>
    </w:p>
    <w:p>
      <w:r>
        <w:t>A. 300  B. 320  C. 360  D. 280</w:t>
      </w:r>
    </w:p>
    <w:p>
      <w:r>
        <w:t>4. Hasil pembagian dari 96 : 6 adalah...</w:t>
      </w:r>
    </w:p>
    <w:p>
      <w:r>
        <w:t>A. 14  B. 15  C. 16  D. 18</w:t>
      </w:r>
    </w:p>
    <w:p>
      <w:r>
        <w:t>5. Ibu mempunyai 150 permen yang akan dibagikan kepada 5 orang anaknya sama rata. Setiap anak mendapatkan...</w:t>
      </w:r>
    </w:p>
    <w:p>
      <w:r>
        <w:t>A. 20 permen  B. 25 permen  C. 30 permen  D. 35 permen</w:t>
      </w:r>
    </w:p>
    <w:p>
      <w:r>
        <w:t>6. Operasi hitung berikut yang hasilnya 360 adalah...</w:t>
      </w:r>
    </w:p>
    <w:p>
      <w:r>
        <w:t>A. 12 x 30  B. 15 x 20  C. 18 x 15  D. 10 x 35</w:t>
      </w:r>
    </w:p>
    <w:p>
      <w:r>
        <w:t>7. Sifat komutatif (pertukaran) pada perkalian ditunjukkan oleh...</w:t>
      </w:r>
    </w:p>
    <w:p>
      <w:r>
        <w:t>A. 10 x 2 = 20  B. 5 x 4 = 4 x 5  C. 3 x (2 + 4) = (3 x 2) + (3 x 4)  D. 12 x 1 = 12</w:t>
      </w:r>
    </w:p>
    <w:p>
      <w:r>
        <w:t>8. Hasil dari 15 x 12 adalah...</w:t>
      </w:r>
    </w:p>
    <w:p>
      <w:r>
        <w:t>A. 180  B. 170  C. 160  D. 150</w:t>
      </w:r>
    </w:p>
    <w:p>
      <w:r>
        <w:t>9. Jika 45 : n = 9, maka nilai n adalah...</w:t>
      </w:r>
    </w:p>
    <w:p>
      <w:r>
        <w:t>A. 3  B. 4  C. 5  D. 6</w:t>
      </w:r>
    </w:p>
    <w:p>
      <w:r>
        <w:t>10. Sisa dari pembagian 26 : 4 adalah...</w:t>
      </w:r>
    </w:p>
    <w:p>
      <w:r>
        <w:t>A. 1  B. 2  C. 3  D. 0</w:t>
      </w:r>
    </w:p>
    <w:p>
      <w:r>
        <w:t>11. Seorang pedagang telur memiliki 500 butir telur. Telur tersebut akan dimasukkan ke dalam wadah yang masing-masing berisi 10 butir. Banyak wadah yang dibutuhkan adalah...</w:t>
      </w:r>
    </w:p>
    <w:p>
      <w:r>
        <w:t>A. 40  B. 50  C. 60  D. 55</w:t>
      </w:r>
    </w:p>
    <w:p>
      <w:r>
        <w:t>12. Hasil taksiran terbaik dari 24 x 38 adalah...</w:t>
      </w:r>
    </w:p>
    <w:p>
      <w:r>
        <w:t>A. 600  B. 800  C. 1.000  D. 1.200</w:t>
      </w:r>
    </w:p>
    <w:p>
      <w:r>
        <w:t>13. Setiap hari Siti menabung Rp2.000. Jumlah tabungan Siti setelah 25 hari adalah...</w:t>
      </w:r>
    </w:p>
    <w:p>
      <w:r>
        <w:t>A. Rp40.000  B. Rp45.000  C. Rp50.000  D. Rp55.000</w:t>
      </w:r>
    </w:p>
    <w:p>
      <w:r>
        <w:t>14. Manakah pernyataan yang benar?</w:t>
      </w:r>
    </w:p>
    <w:p>
      <w:r>
        <w:t>A. 100 : 5 &lt; 20  B. 12 x 3 &gt; 40  C. 50 : 2 = 20  D. 15 x 4 = 60</w:t>
      </w:r>
    </w:p>
    <w:p>
      <w:r>
        <w:t>15. Hasil dari 345 x 0 adalah...</w:t>
      </w:r>
    </w:p>
    <w:p>
      <w:r>
        <w:t>A. 345  B. 0  C. 1  D. 3450</w:t>
      </w:r>
    </w:p>
    <w:p>
      <w:r>
        <w:t>16. Perhatikan sifat distributif berikut: 6 x (10 + 5) = (6 x n) + (6 x 5). Nilai n adalah...</w:t>
      </w:r>
    </w:p>
    <w:p>
      <w:r>
        <w:t>A. 10  B. 5  C. 6  D. 15</w:t>
      </w:r>
    </w:p>
    <w:p>
      <w:r>
        <w:t>17. Hasil pembagian 648 : 4 adalah...</w:t>
      </w:r>
    </w:p>
    <w:p>
      <w:r>
        <w:t>A. 162  B. 112  C. 212  D. 126</w:t>
      </w:r>
    </w:p>
    <w:p>
      <w:r>
        <w:t>18. Di perpustakaan ada 12 rak buku. Setiap rak berisi 25 buku. Berapa jumlah buku seluruhnya?</w:t>
      </w:r>
    </w:p>
    <w:p>
      <w:r>
        <w:t>A. 250  B. 300  C. 350  D. 275</w:t>
      </w:r>
    </w:p>
    <w:p>
      <w:r>
        <w:t>19. Sebuah bus dapat mengangkut 40 penumpang. Jika ada 130 orang yang ingin pergi, berapa bus minimal yang harus disewa agar semua terangkut?</w:t>
      </w:r>
    </w:p>
    <w:p>
      <w:r>
        <w:t>A. 3  B. 4  C. 5  D. 2</w:t>
      </w:r>
    </w:p>
    <w:p>
      <w:r>
        <w:t>20. Bilangan kelipatan 10 yang jika dikalikan 5 hasilnya 250 adalah...</w:t>
      </w:r>
    </w:p>
    <w:p>
      <w:r>
        <w:t>A. 40  B. 50  C. 60  D. 30</w:t>
      </w:r>
    </w:p>
    <w:p>
      <w:r>
        <w:t>21. Hasil dari (12 x 5) : 3 adalah...</w:t>
      </w:r>
    </w:p>
    <w:p>
      <w:r>
        <w:t>A. 15  B. 20  C. 25  D. 30</w:t>
      </w:r>
    </w:p>
    <w:p>
      <w:r>
        <w:t>22. Harga 1 buku tulis Rp2.500. Jika Ani membeli 4 buku tulis, ia harus membayar...</w:t>
      </w:r>
    </w:p>
    <w:p>
      <w:r>
        <w:t>A. Rp8.000  B. Rp10.000  C. Rp12.000  D. Rp7.500</w:t>
      </w:r>
    </w:p>
    <w:p>
      <w:r>
        <w:t>23. Bilangan ganjil dikalikan bilangan genap akan menghasilkan bilangan...</w:t>
      </w:r>
    </w:p>
    <w:p>
      <w:r>
        <w:t>A. Ganjil  B. Genap  C. Nol  D. Tidak tentu</w:t>
      </w:r>
    </w:p>
    <w:p>
      <w:r>
        <w:t>24. Toko A punya stok 1 gross pensil. 1 gross sama dengan 144 buah. Jika pensil itu dimasukkan ke dalam 12 kotak sama banyak, isi tiap kotak adalah...</w:t>
      </w:r>
    </w:p>
    <w:p>
      <w:r>
        <w:t>A. 10  B. 11  C. 12  D. 13</w:t>
      </w:r>
    </w:p>
    <w:p>
      <w:r>
        <w:t>25. Ayah membeli 3 kotak donat. Satu kotak berisi 6 donat. Jika donat tersebut dibagikan kepada 9 orang temannya, setiap teman mendapat...</w:t>
      </w:r>
    </w:p>
    <w:p>
      <w:r>
        <w:t>A. 2 donat  B. 3 donat  C. 4 donat  D. 1 donat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